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Attestation d'hébergement</w:t>
      </w:r>
    </w:p>
    <w:p>
      <w:r>
        <w:t>Je soussigné(e), [Nom Prénom de l’hébergeur],</w:t>
        <w:br/>
        <w:t>né(e) le [Date de naissance] à [Lieu de naissance],</w:t>
        <w:br/>
        <w:t>demeurant au [Adresse complète],</w:t>
      </w:r>
    </w:p>
    <w:p>
      <w:r>
        <w:t>certifie héberger à titre gratuit :</w:t>
      </w:r>
    </w:p>
    <w:p>
      <w:r>
        <w:t>[Nom Prénom de la personne hébergée], né(e) le [Date de naissance],</w:t>
        <w:br/>
        <w:t>depuis le [Date de début de l’hébergement],</w:t>
        <w:br/>
        <w:t>à l’adresse suivante : [Adresse complète de l’hébergeur].</w:t>
      </w:r>
    </w:p>
    <w:p>
      <w:r>
        <w:t>Fait pour servir et valoir ce que de droit.</w:t>
      </w:r>
    </w:p>
    <w:p>
      <w:r>
        <w:t>Fait à [Ville], le [Date]</w:t>
      </w:r>
    </w:p>
    <w:p>
      <w:r>
        <w:t>Signature de l’hébergeur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